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CF" w:rsidRDefault="00AC144E">
      <w:pPr>
        <w:jc w:val="center"/>
      </w:pPr>
      <w:r>
        <w:rPr>
          <w:b/>
          <w:sz w:val="40"/>
        </w:rPr>
        <w:t>AI &amp; Sustainable Finance Journal (AISFJ)</w:t>
      </w:r>
      <w:r>
        <w:rPr>
          <w:b/>
          <w:sz w:val="40"/>
        </w:rPr>
        <w:br/>
      </w:r>
      <w:r>
        <w:rPr>
          <w:b/>
        </w:rPr>
        <w:t>Title Page</w:t>
      </w:r>
      <w:r>
        <w:br/>
      </w:r>
      <w:r>
        <w:br/>
      </w:r>
    </w:p>
    <w:p w:rsidR="00B312CF" w:rsidRDefault="00AC144E">
      <w:r>
        <w:t>Title of the Manuscript:</w:t>
      </w:r>
      <w:r>
        <w:br/>
        <w:t>_______________________________________________</w:t>
      </w:r>
    </w:p>
    <w:p w:rsidR="00B312CF" w:rsidRDefault="00AC144E">
      <w:r>
        <w:t>Author(s) and Affiliations:</w:t>
      </w:r>
      <w:r>
        <w:br/>
      </w:r>
    </w:p>
    <w:p w:rsidR="00B312CF" w:rsidRDefault="00AC144E">
      <w:r>
        <w:t>1. Name:</w:t>
      </w:r>
      <w:r>
        <w:br/>
        <w:t xml:space="preserve">   Affiliation:</w:t>
      </w:r>
      <w:r>
        <w:br/>
        <w:t xml:space="preserve">   Email:</w:t>
      </w:r>
      <w:r>
        <w:br/>
        <w:t xml:space="preserve">   ORCID:</w:t>
      </w:r>
      <w:r>
        <w:br/>
      </w:r>
    </w:p>
    <w:p w:rsidR="00B312CF" w:rsidRDefault="00AC144E">
      <w:r>
        <w:t>2. Name:</w:t>
      </w:r>
      <w:r>
        <w:br/>
        <w:t xml:space="preserve">   Affiliation:</w:t>
      </w:r>
      <w:r>
        <w:br/>
        <w:t xml:space="preserve">   Email:</w:t>
      </w:r>
      <w:r>
        <w:br/>
        <w:t xml:space="preserve">   ORCID:</w:t>
      </w:r>
      <w:r>
        <w:br/>
      </w:r>
    </w:p>
    <w:p w:rsidR="00B312CF" w:rsidRDefault="00AC144E">
      <w:r>
        <w:t xml:space="preserve">3. </w:t>
      </w:r>
      <w:r>
        <w:t>Name:</w:t>
      </w:r>
      <w:r>
        <w:br/>
        <w:t xml:space="preserve">   Affiliation:</w:t>
      </w:r>
      <w:bookmarkStart w:id="0" w:name="_GoBack"/>
      <w:bookmarkEnd w:id="0"/>
      <w:r>
        <w:br/>
        <w:t xml:space="preserve">   Email:</w:t>
      </w:r>
      <w:r>
        <w:br/>
        <w:t xml:space="preserve">   ORCID:</w:t>
      </w:r>
      <w:r>
        <w:br/>
      </w:r>
    </w:p>
    <w:p w:rsidR="00B312CF" w:rsidRDefault="00AC144E">
      <w:r>
        <w:t>Corresponding Author:</w:t>
      </w:r>
      <w:r>
        <w:br/>
        <w:t>Name:</w:t>
      </w:r>
      <w:r>
        <w:br/>
        <w:t>Affiliation:</w:t>
      </w:r>
      <w:r>
        <w:br/>
        <w:t>Email:</w:t>
      </w:r>
      <w:r>
        <w:br/>
        <w:t>Phone:</w:t>
      </w:r>
      <w:r>
        <w:br/>
      </w:r>
    </w:p>
    <w:p w:rsidR="00B312CF" w:rsidRDefault="00AC144E">
      <w:r>
        <w:t>Funding Statement (if any):</w:t>
      </w:r>
      <w:r>
        <w:br/>
        <w:t>_______________________________________________</w:t>
      </w:r>
    </w:p>
    <w:p w:rsidR="00B312CF" w:rsidRDefault="00AC144E">
      <w:r>
        <w:t>Conflict of Interest Statement:</w:t>
      </w:r>
      <w:r>
        <w:br/>
        <w:t>_______________________________________________</w:t>
      </w:r>
    </w:p>
    <w:p w:rsidR="00B312CF" w:rsidRDefault="00AC144E">
      <w:r>
        <w:t>A</w:t>
      </w:r>
      <w:r>
        <w:t>cknowledgments (if any):</w:t>
      </w:r>
      <w:r>
        <w:br/>
        <w:t>_______________________________________________</w:t>
      </w:r>
    </w:p>
    <w:sectPr w:rsidR="00B312C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4E" w:rsidRDefault="00AC144E" w:rsidP="00C04377">
      <w:pPr>
        <w:spacing w:after="0" w:line="240" w:lineRule="auto"/>
      </w:pPr>
      <w:r>
        <w:separator/>
      </w:r>
    </w:p>
  </w:endnote>
  <w:endnote w:type="continuationSeparator" w:id="0">
    <w:p w:rsidR="00AC144E" w:rsidRDefault="00AC144E" w:rsidP="00C0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502481"/>
      <w:docPartObj>
        <w:docPartGallery w:val="Page Numbers (Bottom of Page)"/>
        <w:docPartUnique/>
      </w:docPartObj>
    </w:sdtPr>
    <w:sdtContent>
      <w:p w:rsidR="00C04377" w:rsidRDefault="00C0437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4377">
          <w:rPr>
            <w:noProof/>
            <w:lang w:val="tr-TR"/>
          </w:rPr>
          <w:t>1</w:t>
        </w:r>
        <w:r>
          <w:fldChar w:fldCharType="end"/>
        </w:r>
      </w:p>
    </w:sdtContent>
  </w:sdt>
  <w:p w:rsidR="00C04377" w:rsidRDefault="00C043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4E" w:rsidRDefault="00AC144E" w:rsidP="00C04377">
      <w:pPr>
        <w:spacing w:after="0" w:line="240" w:lineRule="auto"/>
      </w:pPr>
      <w:r>
        <w:separator/>
      </w:r>
    </w:p>
  </w:footnote>
  <w:footnote w:type="continuationSeparator" w:id="0">
    <w:p w:rsidR="00AC144E" w:rsidRDefault="00AC144E" w:rsidP="00C0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377" w:rsidRDefault="00C04377">
    <w:pPr>
      <w:pStyle w:val="stBilgi"/>
    </w:pPr>
    <w:r>
      <w:rPr>
        <w:noProof/>
      </w:rPr>
      <w:drawing>
        <wp:inline distT="0" distB="0" distL="0" distR="0">
          <wp:extent cx="720000" cy="720000"/>
          <wp:effectExtent l="0" t="0" r="4445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SFJ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C144E"/>
    <w:rsid w:val="00B312CF"/>
    <w:rsid w:val="00B47730"/>
    <w:rsid w:val="00C043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E7E2A7"/>
  <w14:defaultImageDpi w14:val="300"/>
  <w15:docId w15:val="{9C31F576-65BD-42B7-89BB-7575AED8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50C21C-148A-4EEC-9B9E-59206E48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Mustafa ÖZYEŞİL</cp:lastModifiedBy>
  <cp:revision>2</cp:revision>
  <dcterms:created xsi:type="dcterms:W3CDTF">2013-12-23T23:15:00Z</dcterms:created>
  <dcterms:modified xsi:type="dcterms:W3CDTF">2025-07-13T19:55:00Z</dcterms:modified>
  <cp:category/>
</cp:coreProperties>
</file>