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99" w:rsidRDefault="00816299">
      <w:pPr>
        <w:jc w:val="center"/>
        <w:rPr>
          <w:b/>
          <w:sz w:val="40"/>
        </w:rPr>
      </w:pPr>
    </w:p>
    <w:p w:rsidR="00AB2450" w:rsidRDefault="00257FB8">
      <w:pPr>
        <w:jc w:val="center"/>
      </w:pPr>
      <w:r>
        <w:rPr>
          <w:b/>
          <w:sz w:val="40"/>
        </w:rPr>
        <w:t>AI &amp; Sustainable Finance Journal (AISFJ)</w:t>
      </w:r>
      <w:r>
        <w:rPr>
          <w:b/>
        </w:rPr>
        <w:br/>
      </w:r>
      <w:r>
        <w:rPr>
          <w:b/>
        </w:rPr>
        <w:br/>
        <w:t>Manuscript Submission</w:t>
      </w:r>
      <w:r>
        <w:br/>
      </w:r>
      <w:r>
        <w:br/>
      </w:r>
    </w:p>
    <w:p w:rsidR="00AB2450" w:rsidRDefault="00257FB8">
      <w:r>
        <w:t>Title of the Manuscript:</w:t>
      </w:r>
      <w:r>
        <w:br/>
        <w:t>_______________________________________________</w:t>
      </w:r>
      <w:r>
        <w:br/>
      </w:r>
    </w:p>
    <w:p w:rsidR="00AB2450" w:rsidRDefault="00257FB8">
      <w:r>
        <w:t>Author(s):</w:t>
      </w:r>
      <w:r>
        <w:br/>
        <w:t>_______________________________________________</w:t>
      </w:r>
      <w:r>
        <w:br/>
      </w:r>
    </w:p>
    <w:p w:rsidR="00AB2450" w:rsidRDefault="00257FB8">
      <w:r>
        <w:t>Corresponding Author:</w:t>
      </w:r>
      <w:r>
        <w:br/>
        <w:t>_______________________________________________</w:t>
      </w:r>
    </w:p>
    <w:p w:rsidR="00AB2450" w:rsidRDefault="00257FB8">
      <w:r>
        <w:t>Affiliation:</w:t>
      </w:r>
      <w:r>
        <w:br/>
        <w:t>_______________________________________________</w:t>
      </w:r>
    </w:p>
    <w:p w:rsidR="00AB2450" w:rsidRDefault="00257FB8">
      <w:r>
        <w:t>Email Address:</w:t>
      </w:r>
      <w:r>
        <w:br/>
        <w:t>_______________________________________________</w:t>
      </w:r>
    </w:p>
    <w:p w:rsidR="00AB2450" w:rsidRDefault="00257FB8">
      <w:r>
        <w:t>ORCID (if applicable):</w:t>
      </w:r>
      <w:r>
        <w:br/>
        <w:t>_______________________________________________</w:t>
      </w:r>
    </w:p>
    <w:p w:rsidR="00AB2450" w:rsidRDefault="00257FB8">
      <w:r>
        <w:t>Phone Number:</w:t>
      </w:r>
      <w:r>
        <w:br/>
        <w:t>_______________________________________________</w:t>
      </w:r>
      <w:bookmarkStart w:id="0" w:name="_GoBack"/>
      <w:bookmarkEnd w:id="0"/>
    </w:p>
    <w:p w:rsidR="00AB2450" w:rsidRDefault="00257FB8">
      <w:r>
        <w:t>Submission Date:</w:t>
      </w:r>
      <w:r>
        <w:br/>
        <w:t>_______________________________________________</w:t>
      </w:r>
    </w:p>
    <w:p w:rsidR="00AB2450" w:rsidRDefault="00257FB8">
      <w:r>
        <w:br/>
      </w:r>
      <w:r>
        <w:br/>
        <w:t>Declaration:</w:t>
      </w:r>
    </w:p>
    <w:p w:rsidR="00AB2450" w:rsidRDefault="00257FB8">
      <w:r>
        <w:t>The manuscript has not been published, submitted or accepted elsewhere. All authors have agreed to its submission to AISFJ.</w:t>
      </w:r>
    </w:p>
    <w:p w:rsidR="00AB2450" w:rsidRDefault="00257FB8">
      <w:r>
        <w:br/>
        <w:t>Signature of Corresponding Author:</w:t>
      </w:r>
      <w:r>
        <w:br/>
        <w:t>_______________________________________________</w:t>
      </w:r>
    </w:p>
    <w:sectPr w:rsidR="00AB24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D3" w:rsidRDefault="009173D3" w:rsidP="00816299">
      <w:pPr>
        <w:spacing w:after="0" w:line="240" w:lineRule="auto"/>
      </w:pPr>
      <w:r>
        <w:separator/>
      </w:r>
    </w:p>
  </w:endnote>
  <w:endnote w:type="continuationSeparator" w:id="0">
    <w:p w:rsidR="009173D3" w:rsidRDefault="009173D3" w:rsidP="0081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558927"/>
      <w:docPartObj>
        <w:docPartGallery w:val="Page Numbers (Bottom of Page)"/>
        <w:docPartUnique/>
      </w:docPartObj>
    </w:sdtPr>
    <w:sdtContent>
      <w:p w:rsidR="00D86401" w:rsidRDefault="00D864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6401">
          <w:rPr>
            <w:noProof/>
            <w:lang w:val="tr-TR"/>
          </w:rPr>
          <w:t>1</w:t>
        </w:r>
        <w:r>
          <w:fldChar w:fldCharType="end"/>
        </w:r>
      </w:p>
    </w:sdtContent>
  </w:sdt>
  <w:p w:rsidR="00D86401" w:rsidRDefault="00D864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D3" w:rsidRDefault="009173D3" w:rsidP="00816299">
      <w:pPr>
        <w:spacing w:after="0" w:line="240" w:lineRule="auto"/>
      </w:pPr>
      <w:r>
        <w:separator/>
      </w:r>
    </w:p>
  </w:footnote>
  <w:footnote w:type="continuationSeparator" w:id="0">
    <w:p w:rsidR="009173D3" w:rsidRDefault="009173D3" w:rsidP="0081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99" w:rsidRDefault="00816299">
    <w:pPr>
      <w:pStyle w:val="stBilgi"/>
    </w:pPr>
    <w:r>
      <w:rPr>
        <w:noProof/>
      </w:rPr>
      <w:drawing>
        <wp:inline distT="0" distB="0" distL="0" distR="0">
          <wp:extent cx="720000" cy="720000"/>
          <wp:effectExtent l="0" t="0" r="4445" b="444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SFJ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7FB8"/>
    <w:rsid w:val="0029639D"/>
    <w:rsid w:val="00326F90"/>
    <w:rsid w:val="00816299"/>
    <w:rsid w:val="009173D3"/>
    <w:rsid w:val="00AA1D8D"/>
    <w:rsid w:val="00AB2450"/>
    <w:rsid w:val="00B47730"/>
    <w:rsid w:val="00CB0664"/>
    <w:rsid w:val="00D864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0024485-A2DA-4F26-8221-69167E5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B1E0C-4907-4690-A497-17E9E52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ÖZYEŞİL</cp:lastModifiedBy>
  <cp:revision>3</cp:revision>
  <dcterms:created xsi:type="dcterms:W3CDTF">2013-12-23T23:15:00Z</dcterms:created>
  <dcterms:modified xsi:type="dcterms:W3CDTF">2025-07-13T19:52:00Z</dcterms:modified>
  <cp:category/>
</cp:coreProperties>
</file>